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86117" w14:textId="77777777" w:rsidR="00FD2735" w:rsidRDefault="00000000">
      <w:pPr>
        <w:jc w:val="center"/>
      </w:pPr>
      <w:r>
        <w:rPr>
          <w:noProof/>
        </w:rPr>
        <w:drawing>
          <wp:inline distT="0" distB="0" distL="0" distR="0" wp14:anchorId="768021C6" wp14:editId="5CD6F0E1">
            <wp:extent cx="962025" cy="54652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 Peds logo3.jpg"/>
                    <pic:cNvPicPr/>
                  </pic:nvPicPr>
                  <pic:blipFill>
                    <a:blip r:embed="rId6"/>
                    <a:stretch>
                      <a:fillRect/>
                    </a:stretch>
                  </pic:blipFill>
                  <pic:spPr>
                    <a:xfrm>
                      <a:off x="0" y="0"/>
                      <a:ext cx="968628" cy="550271"/>
                    </a:xfrm>
                    <a:prstGeom prst="rect">
                      <a:avLst/>
                    </a:prstGeom>
                  </pic:spPr>
                </pic:pic>
              </a:graphicData>
            </a:graphic>
          </wp:inline>
        </w:drawing>
      </w:r>
    </w:p>
    <w:p w14:paraId="16519B1B" w14:textId="77777777" w:rsidR="00FD2735" w:rsidRDefault="00000000">
      <w:pPr>
        <w:jc w:val="center"/>
      </w:pPr>
      <w:r>
        <w:rPr>
          <w:b/>
          <w:sz w:val="24"/>
        </w:rPr>
        <w:t>AUTHORIZATION FOR RELEASE OF MEDICAL INFORMATION</w:t>
      </w:r>
    </w:p>
    <w:p w14:paraId="28DD168D" w14:textId="77777777" w:rsidR="00060573" w:rsidRPr="00060573" w:rsidRDefault="00000000">
      <w:pPr>
        <w:jc w:val="center"/>
        <w:rPr>
          <w:b/>
          <w:sz w:val="20"/>
        </w:rPr>
      </w:pPr>
      <w:r w:rsidRPr="00060573">
        <w:rPr>
          <w:b/>
          <w:sz w:val="20"/>
        </w:rPr>
        <w:t xml:space="preserve">Each Patient MUST Have a Separate Release Form </w:t>
      </w:r>
    </w:p>
    <w:p w14:paraId="582E0B00" w14:textId="77777777" w:rsidR="00FD2735" w:rsidRDefault="00FD2735"/>
    <w:p w14:paraId="7968DA09" w14:textId="77777777" w:rsidR="00FD2735" w:rsidRPr="00060573" w:rsidRDefault="00000000">
      <w:pPr>
        <w:rPr>
          <w:rFonts w:asciiTheme="majorHAnsi" w:hAnsiTheme="majorHAnsi" w:cstheme="majorHAnsi"/>
        </w:rPr>
      </w:pPr>
      <w:r w:rsidRPr="00060573">
        <w:rPr>
          <w:rFonts w:asciiTheme="majorHAnsi" w:hAnsiTheme="majorHAnsi" w:cstheme="majorHAnsi"/>
          <w:sz w:val="18"/>
        </w:rPr>
        <w:t>Today’s Date: ______________________        Reason for Request: ________________________________________________</w:t>
      </w:r>
    </w:p>
    <w:p w14:paraId="710D2715" w14:textId="77777777" w:rsidR="00FD2735" w:rsidRPr="00060573" w:rsidRDefault="00000000">
      <w:pPr>
        <w:rPr>
          <w:rFonts w:asciiTheme="majorHAnsi" w:hAnsiTheme="majorHAnsi" w:cstheme="majorHAnsi"/>
        </w:rPr>
      </w:pPr>
      <w:r w:rsidRPr="00060573">
        <w:rPr>
          <w:rFonts w:asciiTheme="majorHAnsi" w:hAnsiTheme="majorHAnsi" w:cstheme="majorHAnsi"/>
          <w:sz w:val="18"/>
        </w:rPr>
        <w:t>Patient’s Legal Name: __________________________________________     DOB: ______ / ______ / ______</w:t>
      </w:r>
    </w:p>
    <w:p w14:paraId="20A132CA" w14:textId="77777777" w:rsidR="00FD2735" w:rsidRPr="00060573" w:rsidRDefault="00000000">
      <w:pPr>
        <w:rPr>
          <w:rFonts w:asciiTheme="majorHAnsi" w:hAnsiTheme="majorHAnsi" w:cstheme="majorHAnsi"/>
        </w:rPr>
      </w:pPr>
      <w:r w:rsidRPr="00060573">
        <w:rPr>
          <w:rFonts w:asciiTheme="majorHAnsi" w:hAnsiTheme="majorHAnsi" w:cstheme="majorHAnsi"/>
          <w:sz w:val="18"/>
        </w:rPr>
        <w:t>Patient’s Address: ____________________________________________________________________________________________</w:t>
      </w:r>
    </w:p>
    <w:p w14:paraId="48CF26B3" w14:textId="171C4266" w:rsidR="00FD2735" w:rsidRPr="00060573" w:rsidRDefault="00000000">
      <w:pPr>
        <w:rPr>
          <w:rFonts w:asciiTheme="majorHAnsi" w:hAnsiTheme="majorHAnsi" w:cstheme="majorHAnsi"/>
        </w:rPr>
      </w:pPr>
      <w:r w:rsidRPr="00060573">
        <w:rPr>
          <w:rFonts w:asciiTheme="majorHAnsi" w:hAnsiTheme="majorHAnsi" w:cstheme="majorHAnsi"/>
          <w:sz w:val="18"/>
        </w:rPr>
        <w:t xml:space="preserve">Phone Number: ______________________   </w:t>
      </w:r>
      <w:r w:rsidRPr="00060573">
        <w:rPr>
          <w:rFonts w:ascii="Segoe UI Symbol" w:hAnsi="Segoe UI Symbol" w:cs="Segoe UI Symbol"/>
          <w:sz w:val="18"/>
        </w:rPr>
        <w:t>☐</w:t>
      </w:r>
      <w:r w:rsidRPr="00060573">
        <w:rPr>
          <w:rFonts w:asciiTheme="majorHAnsi" w:hAnsiTheme="majorHAnsi" w:cstheme="majorHAnsi"/>
          <w:sz w:val="18"/>
        </w:rPr>
        <w:t xml:space="preserve"> </w:t>
      </w:r>
      <w:r w:rsidR="00060573" w:rsidRPr="00060573">
        <w:rPr>
          <w:rFonts w:asciiTheme="majorHAnsi" w:hAnsiTheme="majorHAnsi" w:cstheme="majorHAnsi"/>
          <w:sz w:val="18"/>
        </w:rPr>
        <w:t xml:space="preserve">Mother </w:t>
      </w:r>
      <w:r w:rsidR="00060573" w:rsidRPr="00060573">
        <w:rPr>
          <w:rFonts w:ascii="Segoe UI Symbol" w:hAnsi="Segoe UI Symbol" w:cs="Segoe UI Symbol"/>
          <w:sz w:val="18"/>
        </w:rPr>
        <w:t>☐</w:t>
      </w:r>
      <w:r w:rsidRPr="00060573">
        <w:rPr>
          <w:rFonts w:asciiTheme="majorHAnsi" w:hAnsiTheme="majorHAnsi" w:cstheme="majorHAnsi"/>
          <w:sz w:val="18"/>
        </w:rPr>
        <w:t xml:space="preserve"> </w:t>
      </w:r>
      <w:r w:rsidR="00060573" w:rsidRPr="00060573">
        <w:rPr>
          <w:rFonts w:asciiTheme="majorHAnsi" w:hAnsiTheme="majorHAnsi" w:cstheme="majorHAnsi"/>
          <w:sz w:val="18"/>
        </w:rPr>
        <w:t xml:space="preserve">Father </w:t>
      </w:r>
      <w:r w:rsidR="00060573" w:rsidRPr="00060573">
        <w:rPr>
          <w:rFonts w:ascii="Segoe UI Symbol" w:hAnsi="Segoe UI Symbol" w:cs="Segoe UI Symbol"/>
          <w:sz w:val="18"/>
        </w:rPr>
        <w:t>☐</w:t>
      </w:r>
      <w:r w:rsidRPr="00060573">
        <w:rPr>
          <w:rFonts w:asciiTheme="majorHAnsi" w:hAnsiTheme="majorHAnsi" w:cstheme="majorHAnsi"/>
          <w:sz w:val="18"/>
        </w:rPr>
        <w:t xml:space="preserve"> Self (18+</w:t>
      </w:r>
      <w:r w:rsidR="00060573" w:rsidRPr="00060573">
        <w:rPr>
          <w:rFonts w:asciiTheme="majorHAnsi" w:hAnsiTheme="majorHAnsi" w:cstheme="majorHAnsi"/>
          <w:sz w:val="18"/>
        </w:rPr>
        <w:t xml:space="preserve">) </w:t>
      </w:r>
      <w:r w:rsidR="00060573" w:rsidRPr="00060573">
        <w:rPr>
          <w:rFonts w:ascii="Segoe UI Symbol" w:hAnsi="Segoe UI Symbol" w:cs="Segoe UI Symbol"/>
          <w:sz w:val="18"/>
        </w:rPr>
        <w:t>☐</w:t>
      </w:r>
      <w:r w:rsidRPr="00060573">
        <w:rPr>
          <w:rFonts w:asciiTheme="majorHAnsi" w:hAnsiTheme="majorHAnsi" w:cstheme="majorHAnsi"/>
          <w:sz w:val="18"/>
        </w:rPr>
        <w:t xml:space="preserve"> Legal </w:t>
      </w:r>
      <w:r w:rsidR="00060573" w:rsidRPr="00060573">
        <w:rPr>
          <w:rFonts w:asciiTheme="majorHAnsi" w:hAnsiTheme="majorHAnsi" w:cstheme="majorHAnsi"/>
          <w:sz w:val="18"/>
        </w:rPr>
        <w:t xml:space="preserve">Guardian </w:t>
      </w:r>
      <w:r w:rsidR="00060573" w:rsidRPr="00060573">
        <w:rPr>
          <w:rFonts w:ascii="Segoe UI Symbol" w:hAnsi="Segoe UI Symbol" w:cs="Segoe UI Symbol"/>
          <w:sz w:val="18"/>
        </w:rPr>
        <w:t>☐</w:t>
      </w:r>
      <w:r w:rsidRPr="00060573">
        <w:rPr>
          <w:rFonts w:asciiTheme="majorHAnsi" w:hAnsiTheme="majorHAnsi" w:cstheme="majorHAnsi"/>
          <w:sz w:val="18"/>
        </w:rPr>
        <w:t xml:space="preserve"> Other: ____________</w:t>
      </w:r>
    </w:p>
    <w:p w14:paraId="4D544508" w14:textId="77777777" w:rsidR="00FD2735" w:rsidRPr="00060573" w:rsidRDefault="00000000">
      <w:pPr>
        <w:rPr>
          <w:rFonts w:asciiTheme="majorHAnsi" w:hAnsiTheme="majorHAnsi" w:cstheme="majorHAnsi"/>
        </w:rPr>
      </w:pPr>
      <w:r w:rsidRPr="00060573">
        <w:rPr>
          <w:rFonts w:asciiTheme="majorHAnsi" w:hAnsiTheme="majorHAnsi" w:cstheme="majorHAnsi"/>
          <w:sz w:val="18"/>
        </w:rPr>
        <w:t>I hereby RELEASE and AUTHORIZE ALL Pediatrics to release the medical records of the dependent listed (or self if over 18) including diagnosis, treatment, prognosis, recommendations, and other data pertinent to treatment, to the location listed below. I affirm I am legally authorized to make decisions for this child.</w:t>
      </w:r>
    </w:p>
    <w:p w14:paraId="34E91774" w14:textId="77777777" w:rsidR="00FD2735" w:rsidRPr="00060573" w:rsidRDefault="00FD2735">
      <w:pPr>
        <w:rPr>
          <w:rFonts w:asciiTheme="majorHAnsi" w:hAnsiTheme="majorHAnsi" w:cstheme="majorHAnsi"/>
        </w:rPr>
      </w:pPr>
    </w:p>
    <w:p w14:paraId="6D3584EB" w14:textId="77777777" w:rsidR="00FD2735" w:rsidRPr="00060573" w:rsidRDefault="00000000">
      <w:pPr>
        <w:rPr>
          <w:rFonts w:asciiTheme="majorHAnsi" w:hAnsiTheme="majorHAnsi" w:cstheme="majorHAnsi"/>
        </w:rPr>
      </w:pPr>
      <w:r w:rsidRPr="00060573">
        <w:rPr>
          <w:rFonts w:asciiTheme="majorHAnsi" w:hAnsiTheme="majorHAnsi" w:cstheme="majorHAnsi"/>
          <w:sz w:val="18"/>
        </w:rPr>
        <w:t>Signature: ____________________________________________     Print Name: ____________________________________________</w:t>
      </w:r>
    </w:p>
    <w:p w14:paraId="615AB75F" w14:textId="77777777" w:rsidR="00FD2735" w:rsidRDefault="00000000">
      <w:pPr>
        <w:rPr>
          <w:rFonts w:asciiTheme="majorHAnsi" w:hAnsiTheme="majorHAnsi" w:cstheme="majorHAnsi"/>
          <w:sz w:val="18"/>
        </w:rPr>
      </w:pPr>
      <w:r w:rsidRPr="00060573">
        <w:rPr>
          <w:rFonts w:ascii="Segoe UI Symbol" w:hAnsi="Segoe UI Symbol" w:cs="Segoe UI Symbol"/>
          <w:sz w:val="18"/>
        </w:rPr>
        <w:t>☐</w:t>
      </w:r>
      <w:r w:rsidRPr="00060573">
        <w:rPr>
          <w:rFonts w:asciiTheme="majorHAnsi" w:hAnsiTheme="majorHAnsi" w:cstheme="majorHAnsi"/>
          <w:sz w:val="18"/>
        </w:rPr>
        <w:t xml:space="preserve"> Summary Paper Copy (includes immunizations, growth chart, summary history; additional info $25)</w:t>
      </w:r>
    </w:p>
    <w:p w14:paraId="5AEE38F7" w14:textId="77777777" w:rsidR="00060573" w:rsidRPr="00060573" w:rsidRDefault="00060573">
      <w:pPr>
        <w:rPr>
          <w:rFonts w:asciiTheme="majorHAnsi" w:hAnsiTheme="majorHAnsi" w:cstheme="majorHAnsi"/>
        </w:rPr>
      </w:pPr>
    </w:p>
    <w:p w14:paraId="6E8F3893" w14:textId="52B3DF30" w:rsidR="00FD2735" w:rsidRDefault="00000000">
      <w:pPr>
        <w:rPr>
          <w:rFonts w:asciiTheme="majorHAnsi" w:hAnsiTheme="majorHAnsi" w:cstheme="majorHAnsi"/>
          <w:b/>
          <w:bCs/>
          <w:sz w:val="18"/>
        </w:rPr>
      </w:pPr>
      <w:r w:rsidRPr="00060573">
        <w:rPr>
          <w:rFonts w:asciiTheme="majorHAnsi" w:hAnsiTheme="majorHAnsi" w:cstheme="majorHAnsi"/>
          <w:b/>
          <w:bCs/>
          <w:sz w:val="18"/>
        </w:rPr>
        <w:t>FOR RELEASE OF HIV / DRUG / ALCOHOL / PSYCHIATRIC INFO — Additional Signature Required</w:t>
      </w:r>
      <w:r w:rsidR="00060573">
        <w:rPr>
          <w:rFonts w:asciiTheme="majorHAnsi" w:hAnsiTheme="majorHAnsi" w:cstheme="majorHAnsi"/>
          <w:b/>
          <w:bCs/>
          <w:sz w:val="18"/>
        </w:rPr>
        <w:t>. If the patient is over 18 years of age, the patient must sign!</w:t>
      </w:r>
    </w:p>
    <w:p w14:paraId="728C2FE3" w14:textId="77777777" w:rsidR="00060573" w:rsidRPr="00060573" w:rsidRDefault="00060573">
      <w:pPr>
        <w:rPr>
          <w:rFonts w:asciiTheme="majorHAnsi" w:hAnsiTheme="majorHAnsi" w:cstheme="majorHAnsi"/>
          <w:b/>
          <w:bCs/>
        </w:rPr>
      </w:pPr>
    </w:p>
    <w:p w14:paraId="077A6334" w14:textId="77777777" w:rsidR="00FD2735" w:rsidRPr="00060573" w:rsidRDefault="00000000">
      <w:pPr>
        <w:rPr>
          <w:rFonts w:asciiTheme="majorHAnsi" w:hAnsiTheme="majorHAnsi" w:cstheme="majorHAnsi"/>
          <w:sz w:val="18"/>
        </w:rPr>
      </w:pPr>
      <w:r w:rsidRPr="00060573">
        <w:rPr>
          <w:rFonts w:asciiTheme="majorHAnsi" w:hAnsiTheme="majorHAnsi" w:cstheme="majorHAnsi"/>
          <w:sz w:val="18"/>
        </w:rPr>
        <w:t>Signature: ____________________________________________     Print Name: ____________________________________________</w:t>
      </w:r>
    </w:p>
    <w:p w14:paraId="413E3044" w14:textId="77777777" w:rsidR="00060573" w:rsidRPr="00060573" w:rsidRDefault="00060573">
      <w:pPr>
        <w:rPr>
          <w:rFonts w:asciiTheme="majorHAnsi" w:hAnsiTheme="majorHAnsi" w:cstheme="majorHAnsi"/>
        </w:rPr>
      </w:pPr>
    </w:p>
    <w:p w14:paraId="165AC733" w14:textId="77777777" w:rsidR="00FD2735" w:rsidRPr="00060573" w:rsidRDefault="00000000">
      <w:pPr>
        <w:rPr>
          <w:rFonts w:asciiTheme="majorHAnsi" w:hAnsiTheme="majorHAnsi" w:cstheme="majorHAnsi"/>
          <w:b/>
          <w:bCs/>
        </w:rPr>
      </w:pPr>
      <w:r w:rsidRPr="00060573">
        <w:rPr>
          <w:rFonts w:asciiTheme="majorHAnsi" w:hAnsiTheme="majorHAnsi" w:cstheme="majorHAnsi"/>
          <w:b/>
          <w:bCs/>
          <w:sz w:val="18"/>
        </w:rPr>
        <w:t>Please allow 10–15 business days for processing.</w:t>
      </w:r>
    </w:p>
    <w:p w14:paraId="020E2AE7" w14:textId="7BED1813" w:rsidR="00FD2735" w:rsidRPr="00060573" w:rsidRDefault="00000000">
      <w:pPr>
        <w:rPr>
          <w:rFonts w:asciiTheme="majorHAnsi" w:hAnsiTheme="majorHAnsi" w:cstheme="majorHAnsi"/>
        </w:rPr>
      </w:pPr>
      <w:r w:rsidRPr="00060573">
        <w:rPr>
          <w:rFonts w:ascii="Segoe UI Symbol" w:hAnsi="Segoe UI Symbol" w:cs="Segoe UI Symbol"/>
          <w:sz w:val="18"/>
        </w:rPr>
        <w:t>☐</w:t>
      </w:r>
      <w:r w:rsidRPr="00060573">
        <w:rPr>
          <w:rFonts w:asciiTheme="majorHAnsi" w:hAnsiTheme="majorHAnsi" w:cstheme="majorHAnsi"/>
          <w:sz w:val="18"/>
        </w:rPr>
        <w:t xml:space="preserve"> MAIL RECORDS:  </w:t>
      </w:r>
      <w:r w:rsidRPr="00060573">
        <w:rPr>
          <w:rFonts w:ascii="Segoe UI Symbol" w:hAnsi="Segoe UI Symbol" w:cs="Segoe UI Symbol"/>
          <w:sz w:val="18"/>
        </w:rPr>
        <w:t>☐</w:t>
      </w:r>
      <w:r w:rsidRPr="00060573">
        <w:rPr>
          <w:rFonts w:asciiTheme="majorHAnsi" w:hAnsiTheme="majorHAnsi" w:cstheme="majorHAnsi"/>
          <w:sz w:val="18"/>
        </w:rPr>
        <w:t xml:space="preserve"> </w:t>
      </w:r>
      <w:r w:rsidR="00060573" w:rsidRPr="00060573">
        <w:rPr>
          <w:rFonts w:asciiTheme="majorHAnsi" w:hAnsiTheme="majorHAnsi" w:cstheme="majorHAnsi"/>
          <w:sz w:val="18"/>
        </w:rPr>
        <w:t xml:space="preserve">Alexandria </w:t>
      </w:r>
      <w:r w:rsidR="00060573" w:rsidRPr="00060573">
        <w:rPr>
          <w:rFonts w:ascii="Segoe UI Symbol" w:hAnsi="Segoe UI Symbol" w:cs="Segoe UI Symbol"/>
          <w:sz w:val="18"/>
        </w:rPr>
        <w:t>☐</w:t>
      </w:r>
      <w:r w:rsidRPr="00060573">
        <w:rPr>
          <w:rFonts w:asciiTheme="majorHAnsi" w:hAnsiTheme="majorHAnsi" w:cstheme="majorHAnsi"/>
          <w:sz w:val="18"/>
        </w:rPr>
        <w:t xml:space="preserve"> </w:t>
      </w:r>
      <w:r w:rsidR="00060573" w:rsidRPr="00060573">
        <w:rPr>
          <w:rFonts w:asciiTheme="majorHAnsi" w:hAnsiTheme="majorHAnsi" w:cstheme="majorHAnsi"/>
          <w:sz w:val="18"/>
        </w:rPr>
        <w:t xml:space="preserve">Lorton </w:t>
      </w:r>
      <w:r w:rsidR="00060573" w:rsidRPr="00060573">
        <w:rPr>
          <w:rFonts w:ascii="Segoe UI Symbol" w:hAnsi="Segoe UI Symbol" w:cs="Segoe UI Symbol"/>
          <w:sz w:val="18"/>
        </w:rPr>
        <w:t>☐</w:t>
      </w:r>
      <w:r w:rsidRPr="00060573">
        <w:rPr>
          <w:rFonts w:asciiTheme="majorHAnsi" w:hAnsiTheme="majorHAnsi" w:cstheme="majorHAnsi"/>
          <w:sz w:val="18"/>
        </w:rPr>
        <w:t xml:space="preserve"> Lake Ridge          PICK UP: </w:t>
      </w:r>
      <w:r w:rsidRPr="00060573">
        <w:rPr>
          <w:rFonts w:ascii="Segoe UI Symbol" w:hAnsi="Segoe UI Symbol" w:cs="Segoe UI Symbol"/>
          <w:sz w:val="18"/>
        </w:rPr>
        <w:t>☐</w:t>
      </w:r>
      <w:r w:rsidRPr="00060573">
        <w:rPr>
          <w:rFonts w:asciiTheme="majorHAnsi" w:hAnsiTheme="majorHAnsi" w:cstheme="majorHAnsi"/>
          <w:sz w:val="18"/>
        </w:rPr>
        <w:t xml:space="preserve"> </w:t>
      </w:r>
      <w:r w:rsidR="00060573" w:rsidRPr="00060573">
        <w:rPr>
          <w:rFonts w:asciiTheme="majorHAnsi" w:hAnsiTheme="majorHAnsi" w:cstheme="majorHAnsi"/>
          <w:sz w:val="18"/>
        </w:rPr>
        <w:t xml:space="preserve">Alexandria </w:t>
      </w:r>
      <w:r w:rsidR="00060573" w:rsidRPr="00060573">
        <w:rPr>
          <w:rFonts w:ascii="Segoe UI Symbol" w:hAnsi="Segoe UI Symbol" w:cs="Segoe UI Symbol"/>
          <w:sz w:val="18"/>
        </w:rPr>
        <w:t>☐</w:t>
      </w:r>
      <w:r w:rsidRPr="00060573">
        <w:rPr>
          <w:rFonts w:asciiTheme="majorHAnsi" w:hAnsiTheme="majorHAnsi" w:cstheme="majorHAnsi"/>
          <w:sz w:val="18"/>
        </w:rPr>
        <w:t xml:space="preserve"> </w:t>
      </w:r>
      <w:r w:rsidR="00060573" w:rsidRPr="00060573">
        <w:rPr>
          <w:rFonts w:asciiTheme="majorHAnsi" w:hAnsiTheme="majorHAnsi" w:cstheme="majorHAnsi"/>
          <w:sz w:val="18"/>
        </w:rPr>
        <w:t xml:space="preserve">Lorton </w:t>
      </w:r>
      <w:r w:rsidR="00060573" w:rsidRPr="00060573">
        <w:rPr>
          <w:rFonts w:ascii="Segoe UI Symbol" w:hAnsi="Segoe UI Symbol" w:cs="Segoe UI Symbol"/>
          <w:sz w:val="18"/>
        </w:rPr>
        <w:t>☐</w:t>
      </w:r>
      <w:r w:rsidRPr="00060573">
        <w:rPr>
          <w:rFonts w:asciiTheme="majorHAnsi" w:hAnsiTheme="majorHAnsi" w:cstheme="majorHAnsi"/>
          <w:sz w:val="18"/>
        </w:rPr>
        <w:t xml:space="preserve"> Lake Ridge</w:t>
      </w:r>
    </w:p>
    <w:p w14:paraId="66DE391C" w14:textId="77777777" w:rsidR="00FD2735" w:rsidRPr="00060573" w:rsidRDefault="00000000">
      <w:pPr>
        <w:rPr>
          <w:rFonts w:asciiTheme="majorHAnsi" w:hAnsiTheme="majorHAnsi" w:cstheme="majorHAnsi"/>
        </w:rPr>
      </w:pPr>
      <w:r w:rsidRPr="00060573">
        <w:rPr>
          <w:rFonts w:asciiTheme="majorHAnsi" w:hAnsiTheme="majorHAnsi" w:cstheme="majorHAnsi"/>
          <w:sz w:val="18"/>
        </w:rPr>
        <w:t>We only mail records to the parent’s home address or another doctor’s office.</w:t>
      </w:r>
    </w:p>
    <w:p w14:paraId="580B68EA" w14:textId="77777777" w:rsidR="00060573" w:rsidRPr="00060573" w:rsidRDefault="00060573">
      <w:pPr>
        <w:rPr>
          <w:rFonts w:asciiTheme="majorHAnsi" w:hAnsiTheme="majorHAnsi" w:cstheme="majorHAnsi"/>
          <w:sz w:val="18"/>
        </w:rPr>
      </w:pPr>
    </w:p>
    <w:p w14:paraId="554B4E1A" w14:textId="3ECCF623" w:rsidR="00FD2735" w:rsidRPr="00060573" w:rsidRDefault="00000000">
      <w:pPr>
        <w:rPr>
          <w:rFonts w:asciiTheme="majorHAnsi" w:hAnsiTheme="majorHAnsi" w:cstheme="majorHAnsi"/>
        </w:rPr>
      </w:pPr>
      <w:r w:rsidRPr="00060573">
        <w:rPr>
          <w:rFonts w:asciiTheme="majorHAnsi" w:hAnsiTheme="majorHAnsi" w:cstheme="majorHAnsi"/>
          <w:sz w:val="18"/>
        </w:rPr>
        <w:t>Mail records to:</w:t>
      </w:r>
    </w:p>
    <w:p w14:paraId="45002EC3" w14:textId="77777777" w:rsidR="00FD2735" w:rsidRPr="00060573" w:rsidRDefault="00000000">
      <w:pPr>
        <w:rPr>
          <w:rFonts w:asciiTheme="majorHAnsi" w:hAnsiTheme="majorHAnsi" w:cstheme="majorHAnsi"/>
        </w:rPr>
      </w:pPr>
      <w:r w:rsidRPr="00060573">
        <w:rPr>
          <w:rFonts w:asciiTheme="majorHAnsi" w:hAnsiTheme="majorHAnsi" w:cstheme="majorHAnsi"/>
          <w:sz w:val="18"/>
        </w:rPr>
        <w:t>Name: __________________________________________________________________________________________</w:t>
      </w:r>
    </w:p>
    <w:p w14:paraId="330EB739" w14:textId="77777777" w:rsidR="00FD2735" w:rsidRPr="00060573" w:rsidRDefault="00000000">
      <w:pPr>
        <w:rPr>
          <w:rFonts w:asciiTheme="majorHAnsi" w:hAnsiTheme="majorHAnsi" w:cstheme="majorHAnsi"/>
        </w:rPr>
      </w:pPr>
      <w:r w:rsidRPr="00060573">
        <w:rPr>
          <w:rFonts w:asciiTheme="majorHAnsi" w:hAnsiTheme="majorHAnsi" w:cstheme="majorHAnsi"/>
          <w:sz w:val="18"/>
        </w:rPr>
        <w:t>Street Address: _________________________________________________________________________________</w:t>
      </w:r>
    </w:p>
    <w:p w14:paraId="5697CB04" w14:textId="77777777" w:rsidR="00FD2735" w:rsidRPr="00060573" w:rsidRDefault="00000000">
      <w:pPr>
        <w:rPr>
          <w:rFonts w:asciiTheme="majorHAnsi" w:hAnsiTheme="majorHAnsi" w:cstheme="majorHAnsi"/>
        </w:rPr>
      </w:pPr>
      <w:r w:rsidRPr="00060573">
        <w:rPr>
          <w:rFonts w:asciiTheme="majorHAnsi" w:hAnsiTheme="majorHAnsi" w:cstheme="majorHAnsi"/>
          <w:sz w:val="18"/>
        </w:rPr>
        <w:t>City: _________________________  State: _________  Zip: ___________________</w:t>
      </w:r>
    </w:p>
    <w:p w14:paraId="185432F8" w14:textId="77777777" w:rsidR="00FD2735" w:rsidRPr="00060573" w:rsidRDefault="00FD2735">
      <w:pPr>
        <w:rPr>
          <w:rFonts w:asciiTheme="majorHAnsi" w:hAnsiTheme="majorHAnsi" w:cstheme="majorHAnsi"/>
        </w:rPr>
      </w:pPr>
    </w:p>
    <w:p w14:paraId="713417C0" w14:textId="77777777" w:rsidR="00FD2735" w:rsidRPr="00060573" w:rsidRDefault="00000000">
      <w:pPr>
        <w:rPr>
          <w:rFonts w:asciiTheme="majorHAnsi" w:hAnsiTheme="majorHAnsi" w:cstheme="majorHAnsi"/>
          <w:b/>
          <w:bCs/>
        </w:rPr>
      </w:pPr>
      <w:r w:rsidRPr="00060573">
        <w:rPr>
          <w:rFonts w:asciiTheme="majorHAnsi" w:hAnsiTheme="majorHAnsi" w:cstheme="majorHAnsi"/>
          <w:b/>
          <w:bCs/>
          <w:sz w:val="18"/>
        </w:rPr>
        <w:t>Email or fax completed form to: medicalrecords@allpeds.com or 703</w:t>
      </w:r>
      <w:r w:rsidRPr="00060573">
        <w:rPr>
          <w:rFonts w:ascii="Cambria Math" w:hAnsi="Cambria Math" w:cs="Cambria Math"/>
          <w:b/>
          <w:bCs/>
          <w:sz w:val="18"/>
        </w:rPr>
        <w:t>‑</w:t>
      </w:r>
      <w:r w:rsidRPr="00060573">
        <w:rPr>
          <w:rFonts w:asciiTheme="majorHAnsi" w:hAnsiTheme="majorHAnsi" w:cstheme="majorHAnsi"/>
          <w:b/>
          <w:bCs/>
          <w:sz w:val="18"/>
        </w:rPr>
        <w:t>499</w:t>
      </w:r>
      <w:r w:rsidRPr="00060573">
        <w:rPr>
          <w:rFonts w:ascii="Cambria Math" w:hAnsi="Cambria Math" w:cs="Cambria Math"/>
          <w:b/>
          <w:bCs/>
          <w:sz w:val="18"/>
        </w:rPr>
        <w:t>‑</w:t>
      </w:r>
      <w:r w:rsidRPr="00060573">
        <w:rPr>
          <w:rFonts w:asciiTheme="majorHAnsi" w:hAnsiTheme="majorHAnsi" w:cstheme="majorHAnsi"/>
          <w:b/>
          <w:bCs/>
          <w:sz w:val="18"/>
        </w:rPr>
        <w:t>9670</w:t>
      </w:r>
    </w:p>
    <w:sectPr w:rsidR="00FD2735" w:rsidRPr="00060573" w:rsidSect="00034616">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90929699">
    <w:abstractNumId w:val="8"/>
  </w:num>
  <w:num w:numId="2" w16cid:durableId="723481259">
    <w:abstractNumId w:val="6"/>
  </w:num>
  <w:num w:numId="3" w16cid:durableId="1590579322">
    <w:abstractNumId w:val="5"/>
  </w:num>
  <w:num w:numId="4" w16cid:durableId="1904490454">
    <w:abstractNumId w:val="4"/>
  </w:num>
  <w:num w:numId="5" w16cid:durableId="1570921139">
    <w:abstractNumId w:val="7"/>
  </w:num>
  <w:num w:numId="6" w16cid:durableId="1124805786">
    <w:abstractNumId w:val="3"/>
  </w:num>
  <w:num w:numId="7" w16cid:durableId="727996152">
    <w:abstractNumId w:val="2"/>
  </w:num>
  <w:num w:numId="8" w16cid:durableId="1030381001">
    <w:abstractNumId w:val="1"/>
  </w:num>
  <w:num w:numId="9" w16cid:durableId="878706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37B"/>
    <w:rsid w:val="00034616"/>
    <w:rsid w:val="00060573"/>
    <w:rsid w:val="0006063C"/>
    <w:rsid w:val="0012343B"/>
    <w:rsid w:val="0015074B"/>
    <w:rsid w:val="0029639D"/>
    <w:rsid w:val="00326F90"/>
    <w:rsid w:val="00AA1D8D"/>
    <w:rsid w:val="00B47730"/>
    <w:rsid w:val="00CB0664"/>
    <w:rsid w:val="00DE5AF4"/>
    <w:rsid w:val="00FC693F"/>
    <w:rsid w:val="00FD2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F885CF"/>
  <w14:defaultImageDpi w14:val="300"/>
  <w15:docId w15:val="{94800A33-A996-454B-A230-1E64AFB3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FM</cp:lastModifiedBy>
  <cp:revision>2</cp:revision>
  <dcterms:created xsi:type="dcterms:W3CDTF">2026-05-27T13:07:00Z</dcterms:created>
  <dcterms:modified xsi:type="dcterms:W3CDTF">2026-05-27T13:07:00Z</dcterms:modified>
  <cp:category/>
</cp:coreProperties>
</file>